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221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862507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0020540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86250710020540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221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0412365400665002212620151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